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509-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Григорщуку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Михаилу Анатольевичу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Григорщуку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Михаилу Анатольевичу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Григорщук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Григорщука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ExternalSystemDefinedgrp-18rplc-11">
    <w:name w:val="cat-ExternalSystemDefined grp-18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20rplc-23">
    <w:name w:val="cat-UserDefined grp-20 rplc-23"/>
    <w:basedOn w:val="DefaultParagraphFont"/>
  </w:style>
  <w:style w:type="character" w:customStyle="1" w:styleId="cat-UserDefinedgrp-21rplc-26">
    <w:name w:val="cat-UserDefined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